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июля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609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«ФОРПОСТ ГРАНИТ» </w:t>
      </w:r>
      <w:r>
        <w:rPr>
          <w:rFonts w:ascii="Times New Roman" w:eastAsia="Times New Roman" w:hAnsi="Times New Roman" w:cs="Times New Roman"/>
          <w:b/>
          <w:bCs/>
        </w:rPr>
        <w:t>Чехунина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Чехунин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д.58, кв.37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Чехунин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Чехунина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Чехунин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Чехунина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23.01.2025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извещением о вводе сведений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Чехунина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Чехунина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«ФОРПОСТ ГРАНИТ» </w:t>
      </w:r>
      <w:r>
        <w:rPr>
          <w:rFonts w:ascii="Times New Roman" w:eastAsia="Times New Roman" w:hAnsi="Times New Roman" w:cs="Times New Roman"/>
        </w:rPr>
        <w:t>Чехунина</w:t>
      </w:r>
      <w:r>
        <w:rPr>
          <w:rFonts w:ascii="Times New Roman" w:eastAsia="Times New Roman" w:hAnsi="Times New Roman" w:cs="Times New Roman"/>
        </w:rPr>
        <w:t xml:space="preserve"> Александра Игоревича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1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0">
    <w:name w:val="cat-UserDefined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